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YDÜ İLETİŞİM FAKÜLTESİ</w:t>
      </w:r>
    </w:p>
    <w:p>
      <w:pPr>
        <w:pStyle w:val="Heading2"/>
      </w:pPr>
      <w:r>
        <w:t>MEZUN BİLGİLERİ GÜNCELLEME FORMU</w:t>
      </w:r>
    </w:p>
    <w:p>
      <w:r>
        <w:t>Sayın Mezunumuz, fakültemiz ile iletişimimizin sürdürülebilmesi, mezun başarılarının takip edilmesi ve kariyer ağı oluşturulabilmesi amacıyla aşağıdaki bilgilerin güncellenmesi rica olunur.</w:t>
      </w:r>
    </w:p>
    <w:p>
      <w:pPr>
        <w:pStyle w:val="Heading3"/>
      </w:pPr>
      <w:r>
        <w:t>A. KİŞİSEL BİLGİLER</w:t>
      </w:r>
    </w:p>
    <w:p>
      <w:r>
        <w:t>Adı Soyadı: __________________________________________</w:t>
      </w:r>
    </w:p>
    <w:p>
      <w:r>
        <w:t>T.C./Kimlik No: __________________________________________</w:t>
      </w:r>
    </w:p>
    <w:p>
      <w:r>
        <w:t>Doğum Tarihi: __________________________________________</w:t>
      </w:r>
    </w:p>
    <w:p>
      <w:r>
        <w:t>Cinsiyet: __________________________________________</w:t>
      </w:r>
    </w:p>
    <w:p>
      <w:r>
        <w:t>Öğrenci Numarası: __________________________________________</w:t>
      </w:r>
    </w:p>
    <w:p>
      <w:pPr>
        <w:pStyle w:val="Heading3"/>
      </w:pPr>
      <w:r>
        <w:t>B. MEZUNİYET BİLGİLERİ</w:t>
      </w:r>
    </w:p>
    <w:p>
      <w:r>
        <w:t>Bölüm: __________________________________________</w:t>
      </w:r>
    </w:p>
    <w:p>
      <w:r>
        <w:t>Mezuniyet Yılı: __________________________________________</w:t>
      </w:r>
    </w:p>
    <w:p>
      <w:r>
        <w:t>Program Türü (Lisans / Yüksek Lisans / Doktora): __________________________________________</w:t>
      </w:r>
    </w:p>
    <w:p>
      <w:pPr>
        <w:pStyle w:val="Heading3"/>
      </w:pPr>
      <w:r>
        <w:t>C. GÜNCEL İLETİŞİM BİLGİLERİ</w:t>
      </w:r>
    </w:p>
    <w:p>
      <w:r>
        <w:t>Cep Telefonu: __________________________________________</w:t>
      </w:r>
    </w:p>
    <w:p>
      <w:r>
        <w:t>E-posta Adresi: __________________________________________</w:t>
      </w:r>
    </w:p>
    <w:p>
      <w:r>
        <w:t>Şehir: __________________________________________</w:t>
      </w:r>
    </w:p>
    <w:p>
      <w:r>
        <w:t>Ülke: __________________________________________</w:t>
      </w:r>
    </w:p>
    <w:p>
      <w:r>
        <w:t>Yazışma Adresi: __________________________________________</w:t>
      </w:r>
    </w:p>
    <w:p>
      <w:pPr>
        <w:pStyle w:val="Heading3"/>
      </w:pPr>
      <w:r>
        <w:t>D. MESLEKİ BİLGİLER</w:t>
      </w:r>
    </w:p>
    <w:p>
      <w:r>
        <w:t>Çalışma Durumu: __________________________________________</w:t>
      </w:r>
    </w:p>
    <w:p>
      <w:r>
        <w:t>Çalıştığınız Kurum/Kuruluş: __________________________________________</w:t>
      </w:r>
    </w:p>
    <w:p>
      <w:r>
        <w:t>Görev / Ünvan: __________________________________________</w:t>
      </w:r>
    </w:p>
    <w:p>
      <w:r>
        <w:t>Sektör: __________________________________________</w:t>
      </w:r>
    </w:p>
    <w:p>
      <w:r>
        <w:t>Kurumsal Web Sitesi: __________________________________________</w:t>
      </w:r>
    </w:p>
    <w:p>
      <w:r>
        <w:t>LinkedIn Profili: __________________________________________</w:t>
      </w:r>
    </w:p>
    <w:p>
      <w:pPr>
        <w:pStyle w:val="Heading3"/>
      </w:pPr>
      <w:r>
        <w:t>E. FAKÜLTE İLE İŞ BİRLİĞİ OLANAKLARI</w:t>
      </w:r>
    </w:p>
    <w:p>
      <w:r>
        <w:t>☐ Kariyer Söyleşileri</w:t>
      </w:r>
    </w:p>
    <w:p>
      <w:r>
        <w:t>☐ Mentorluk Programları</w:t>
      </w:r>
    </w:p>
    <w:p>
      <w:r>
        <w:t>☐ Staj Olanakları</w:t>
      </w:r>
    </w:p>
    <w:p>
      <w:r>
        <w:t>☐ Mezun Buluşmaları</w:t>
      </w:r>
    </w:p>
    <w:p>
      <w:r>
        <w:t>☐ Sektör İş Birlikleri</w:t>
      </w:r>
    </w:p>
    <w:p>
      <w:r>
        <w:t>☐ Proje Danışmanlığı</w:t>
      </w:r>
    </w:p>
    <w:p>
      <w:r>
        <w:t>☐ Öğrencilere Kariyer Rehberliği</w:t>
      </w:r>
    </w:p>
    <w:p>
      <w:pPr>
        <w:pStyle w:val="Heading3"/>
      </w:pPr>
      <w:r>
        <w:t>F. BAŞARI VE GÖRÜŞLER</w:t>
      </w:r>
    </w:p>
    <w:p>
      <w:r>
        <w:t>Mesleki başarılarınız veya önemli gelişmeleriniz:</w:t>
      </w:r>
    </w:p>
    <w:p>
      <w:r>
        <w:t>_____________________________________________________</w:t>
      </w:r>
    </w:p>
    <w:p>
      <w:r>
        <w:t>_____________________________________________________</w:t>
      </w:r>
    </w:p>
    <w:p>
      <w:r>
        <w:t>Fakültemizden beklentileriniz ve önerileriniz:</w:t>
      </w:r>
    </w:p>
    <w:p>
      <w:r>
        <w:t>_____________________________________________________</w:t>
      </w:r>
    </w:p>
    <w:p>
      <w:r>
        <w:t>_____________________________________________________</w:t>
      </w:r>
    </w:p>
    <w:p>
      <w:pPr>
        <w:pStyle w:val="Heading3"/>
      </w:pPr>
      <w:r>
        <w:t>G. KİŞİSEL VERİLERİN KULLANIMI ONAYI</w:t>
      </w:r>
    </w:p>
    <w:p>
      <w:r>
        <w:t>Verdiğim bilgilerin doğru olduğunu beyan eder, mezun ilişkileri kapsamında kullanılmasını onaylarım.</w:t>
      </w:r>
    </w:p>
    <w:p>
      <w:r>
        <w:t>☐ Onaylıyorum</w:t>
      </w:r>
    </w:p>
    <w:p>
      <w:r>
        <w:t>Tarih: ____ / ____ / ______</w:t>
      </w:r>
    </w:p>
    <w:p>
      <w:r>
        <w:t>İmza: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